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rHeight w:val="2154" w:hRule="atLeast"/>
        </w:trPr>
        <w:tc>
          <w:tcPr>
            <w:tcW w:type="dxa" w:w="7483"/>
            <w:vAlign w:val="center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4" w:space="0" w:color="999999"/>
              <w:insideV w:val="single" w:sz="4" w:space="0" w:color="999999"/>
            </w:tcBorders>
          </w:tcPr>
          <w:p>
            <w:pPr>
              <w:spacing w:after="0" w:line="288" w:lineRule="auto"/>
              <w:jc w:val="center"/>
            </w:pPr>
            <w:r/>
            <w:r>
              <w:rPr>
                <w:rFonts w:ascii="Yu Gothic" w:hAnsi="Yu Gothic" w:eastAsia="Yu Gothic"/>
                <w:b/>
                <w:sz w:val="32"/>
              </w:rPr>
              <w:t>履歴書</w:t>
            </w:r>
          </w:p>
        </w:tc>
        <w:tc>
          <w:tcPr>
            <w:tcW w:type="dxa" w:w="2381"/>
            <w:vAlign w:val="center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insideH w:val="single" w:sz="4" w:space="0" w:color="999999"/>
              <w:insideV w:val="single" w:sz="4" w:space="0" w:color="999999"/>
            </w:tcBorders>
          </w:tcPr>
          <w:p>
            <w:pPr>
              <w:spacing w:after="0" w:line="288" w:lineRule="auto"/>
              <w:jc w:val="center"/>
            </w:pPr>
            <w:r/>
            <w:r>
              <w:rPr>
                <w:rFonts w:ascii="Yu Gothic" w:hAnsi="Yu Gothic" w:eastAsia="Yu Gothic"/>
                <w:b w:val="0"/>
                <w:sz w:val="18"/>
              </w:rPr>
              <w:t>写真貼付欄</w:t>
              <w:br/>
              <w:t>（任意）</w:t>
              <w:br/>
              <w:br/>
            </w:r>
          </w:p>
        </w:tc>
      </w:tr>
    </w:tbl>
    <w:p>
      <w:pPr>
        <w:spacing w:after="80" w:line="276" w:lineRule="auto"/>
        <w:jc w:val="right"/>
      </w:pPr>
      <w:r>
        <w:rPr>
          <w:rFonts w:ascii="Yu Gothic" w:hAnsi="Yu Gothic" w:eastAsia="Yu Gothic"/>
          <w:b w:val="0"/>
          <w:sz w:val="21"/>
        </w:rPr>
        <w:t>記入日：　　　　年　　　月　　　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9"/>
        <w:gridCol w:w="4989"/>
      </w:tblGrid>
      <w:tr>
        <w:trPr>
          <w:trHeight w:val="907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氏名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 xml:space="preserve">ふりがな：　　　　　　　　　　　　　　　</w:t>
              <w:br/>
              <w:t>氏名：</w:t>
            </w:r>
          </w:p>
        </w:tc>
      </w:tr>
      <w:tr>
        <w:trPr>
          <w:trHeight w:val="567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生年月日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 xml:space="preserve">　　　　年　　　月　　　日　（満　　　歳）</w:t>
            </w:r>
          </w:p>
        </w:tc>
      </w:tr>
      <w:tr>
        <w:trPr>
          <w:trHeight w:val="85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住所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 xml:space="preserve">〒　　　-　　　　　</w:t>
              <w:br/>
            </w:r>
          </w:p>
        </w:tc>
      </w:tr>
      <w:tr>
        <w:trPr>
          <w:trHeight w:val="51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電話番号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</w:r>
          </w:p>
        </w:tc>
      </w:tr>
      <w:tr>
        <w:trPr>
          <w:trHeight w:val="51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メール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</w:r>
          </w:p>
        </w:tc>
      </w:tr>
      <w:tr>
        <w:trPr>
          <w:trHeight w:val="51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希望職種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</w:r>
          </w:p>
        </w:tc>
      </w:tr>
      <w:tr>
        <w:trPr>
          <w:trHeight w:val="567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勤務可能日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 xml:space="preserve">週　　　日程度　／　勤務可能な曜日：　　　　　　　　　　　　　　</w:t>
            </w:r>
          </w:p>
        </w:tc>
      </w:tr>
      <w:tr>
        <w:trPr>
          <w:trHeight w:val="85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勤務可能時間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>例：10:00〜18:00、土日可、夕方のみ等</w:t>
              <w:br/>
            </w:r>
          </w:p>
        </w:tc>
      </w:tr>
      <w:tr>
        <w:trPr>
          <w:trHeight w:val="51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勤務開始可能日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 xml:space="preserve">　　　　年　　　月　　　日頃から</w:t>
            </w:r>
          </w:p>
        </w:tc>
      </w:tr>
      <w:tr>
        <w:trPr>
          <w:trHeight w:val="51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通勤方法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>徒歩・自転車・電車・その他（　　　　　　　　　）</w:t>
            </w:r>
          </w:p>
        </w:tc>
      </w:tr>
      <w:tr>
        <w:trPr>
          <w:trHeight w:val="1757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学歴・職歴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>年月　　　　内容</w:t>
              <w:br/>
              <w:br/>
              <w:br/>
              <w:br/>
              <w:br/>
            </w:r>
          </w:p>
        </w:tc>
      </w:tr>
      <w:tr>
        <w:trPr>
          <w:trHeight w:val="1304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経験・スキル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>接客、PC、語学、SNS、EC、飲食、倉庫作業など</w:t>
              <w:br/>
              <w:br/>
              <w:br/>
            </w:r>
          </w:p>
        </w:tc>
      </w:tr>
      <w:tr>
        <w:trPr>
          <w:trHeight w:val="68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資格・免許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br/>
            </w:r>
          </w:p>
        </w:tc>
      </w:tr>
      <w:tr>
        <w:trPr>
          <w:trHeight w:val="136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志望理由・自己PR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br/>
              <w:br/>
              <w:br/>
            </w:r>
          </w:p>
        </w:tc>
      </w:tr>
      <w:tr>
        <w:trPr>
          <w:trHeight w:val="850" w:hRule="atLeast"/>
        </w:trPr>
        <w:tc>
          <w:tcPr>
            <w:tcW w:type="dxa" w:w="2041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/>
                <w:sz w:val="19"/>
              </w:rPr>
              <w:t>扶養・希望条件等</w:t>
            </w:r>
          </w:p>
        </w:tc>
        <w:tc>
          <w:tcPr>
            <w:tcW w:type="dxa" w:w="7824"/>
            <w:vAlign w:val="center"/>
          </w:tcPr>
          <w:p>
            <w:pPr>
              <w:spacing w:after="0" w:line="288" w:lineRule="auto"/>
            </w:pPr>
            <w:r/>
            <w:r>
              <w:rPr>
                <w:rFonts w:ascii="Yu Gothic" w:hAnsi="Yu Gothic" w:eastAsia="Yu Gothic"/>
                <w:b w:val="0"/>
                <w:sz w:val="19"/>
              </w:rPr>
              <w:t>扶養内勤務希望、希望シフト、通勤上の希望など</w:t>
              <w:br/>
              <w:t>※該当しない場合は空欄で可</w:t>
            </w:r>
          </w:p>
        </w:tc>
      </w:tr>
    </w:tbl>
    <w:p>
      <w:pPr>
        <w:spacing w:after="0" w:line="276" w:lineRule="auto"/>
      </w:pPr>
      <w:r>
        <w:rPr>
          <w:rFonts w:ascii="Yu Gothic" w:hAnsi="Yu Gothic" w:eastAsia="Yu Gothic"/>
          <w:b w:val="0"/>
          <w:sz w:val="17"/>
        </w:rPr>
        <w:t>※採用選考に必要な範囲で記入してください。写真の添付は任意です。</w:t>
      </w:r>
    </w:p>
    <w:sectPr w:rsidR="00FC693F" w:rsidRPr="0006063C" w:rsidSect="00034616">
      <w:pgSz w:w="11906" w:h="16838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